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4"/>
          <w:szCs w:val="24"/>
        </w:rPr>
      </w:pPr>
      <w:r>
        <w:rPr>
          <w:rFonts w:ascii="Times New Roman" w:eastAsia="Times New Roman" w:hAnsi="Times New Roman" w:cs="Times New Roman"/>
          <w:i/>
          <w:iCs/>
        </w:rPr>
        <w:t xml:space="preserve">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Дело № </w:t>
      </w:r>
      <w:r>
        <w:rPr>
          <w:rFonts w:ascii="Times New Roman" w:eastAsia="Times New Roman" w:hAnsi="Times New Roman" w:cs="Times New Roman"/>
        </w:rPr>
        <w:t>5-</w:t>
      </w:r>
      <w:r>
        <w:rPr>
          <w:rFonts w:ascii="Times New Roman" w:eastAsia="Times New Roman" w:hAnsi="Times New Roman" w:cs="Times New Roman"/>
        </w:rPr>
        <w:t>2182</w:t>
      </w:r>
      <w:r>
        <w:rPr>
          <w:rFonts w:ascii="Times New Roman" w:eastAsia="Times New Roman" w:hAnsi="Times New Roman" w:cs="Times New Roman"/>
        </w:rPr>
        <w:t>-26</w:t>
      </w:r>
      <w:r>
        <w:rPr>
          <w:rFonts w:ascii="Times New Roman" w:eastAsia="Times New Roman" w:hAnsi="Times New Roman" w:cs="Times New Roman"/>
        </w:rPr>
        <w:t>10</w:t>
      </w:r>
      <w:r>
        <w:rPr>
          <w:rFonts w:ascii="Times New Roman" w:eastAsia="Times New Roman" w:hAnsi="Times New Roman" w:cs="Times New Roman"/>
        </w:rPr>
        <w:t>/202</w:t>
      </w:r>
      <w:r>
        <w:rPr>
          <w:rFonts w:ascii="Times New Roman" w:eastAsia="Times New Roman" w:hAnsi="Times New Roman" w:cs="Times New Roman"/>
        </w:rPr>
        <w:t>4</w:t>
      </w:r>
    </w:p>
    <w:p>
      <w:pPr>
        <w:spacing w:before="0" w:after="0"/>
        <w:jc w:val="center"/>
      </w:pP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both"/>
      </w:pPr>
    </w:p>
    <w:p>
      <w:pPr>
        <w:spacing w:before="0" w:after="0"/>
        <w:jc w:val="center"/>
        <w:rPr>
          <w:sz w:val="24"/>
          <w:szCs w:val="24"/>
        </w:rPr>
      </w:pPr>
      <w:r>
        <w:rPr>
          <w:rFonts w:ascii="Times New Roman" w:eastAsia="Times New Roman" w:hAnsi="Times New Roman" w:cs="Times New Roman"/>
        </w:rPr>
        <w:t>г. Сургут</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23 октября</w:t>
      </w:r>
      <w:r>
        <w:rPr>
          <w:rFonts w:ascii="Times New Roman" w:eastAsia="Times New Roman" w:hAnsi="Times New Roman" w:cs="Times New Roman"/>
        </w:rPr>
        <w:t xml:space="preserve"> </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 xml:space="preserve"> года</w:t>
      </w:r>
    </w:p>
    <w:p>
      <w:pPr>
        <w:spacing w:before="0" w:after="0"/>
        <w:jc w:val="both"/>
      </w:pPr>
    </w:p>
    <w:p>
      <w:pPr>
        <w:spacing w:before="0" w:after="0"/>
        <w:ind w:firstLine="708"/>
        <w:jc w:val="both"/>
      </w:pPr>
      <w:r>
        <w:rPr>
          <w:rFonts w:ascii="Times New Roman" w:eastAsia="Times New Roman" w:hAnsi="Times New Roman" w:cs="Times New Roman"/>
        </w:rPr>
        <w:t>Исполняющий обязанности м</w:t>
      </w:r>
      <w:r>
        <w:rPr>
          <w:rFonts w:ascii="Times New Roman" w:eastAsia="Times New Roman" w:hAnsi="Times New Roman" w:cs="Times New Roman"/>
        </w:rPr>
        <w:t>ирово</w:t>
      </w:r>
      <w:r>
        <w:rPr>
          <w:rFonts w:ascii="Times New Roman" w:eastAsia="Times New Roman" w:hAnsi="Times New Roman" w:cs="Times New Roman"/>
        </w:rPr>
        <w:t>го</w:t>
      </w:r>
      <w:r>
        <w:rPr>
          <w:rFonts w:ascii="Times New Roman" w:eastAsia="Times New Roman" w:hAnsi="Times New Roman" w:cs="Times New Roman"/>
        </w:rPr>
        <w:t xml:space="preserve"> судь</w:t>
      </w:r>
      <w:r>
        <w:rPr>
          <w:rFonts w:ascii="Times New Roman" w:eastAsia="Times New Roman" w:hAnsi="Times New Roman" w:cs="Times New Roman"/>
        </w:rPr>
        <w:t>и</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10</w:t>
      </w:r>
      <w:r>
        <w:rPr>
          <w:rFonts w:ascii="Times New Roman" w:eastAsia="Times New Roman" w:hAnsi="Times New Roman" w:cs="Times New Roman"/>
        </w:rPr>
        <w:t xml:space="preserve"> Сургутского судебного района города окружного значения Сургута ХМАО-Югры </w:t>
      </w:r>
      <w:r>
        <w:rPr>
          <w:rFonts w:ascii="Times New Roman" w:eastAsia="Times New Roman" w:hAnsi="Times New Roman" w:cs="Times New Roman"/>
        </w:rPr>
        <w:t>Ачкасова Е.В.</w:t>
      </w:r>
      <w:r>
        <w:rPr>
          <w:rFonts w:ascii="Times New Roman" w:eastAsia="Times New Roman" w:hAnsi="Times New Roman" w:cs="Times New Roman"/>
        </w:rPr>
        <w:t>, находящийся по адресу: г. Сургут, ул. Гагарина, д. 9, каб. 30</w:t>
      </w:r>
      <w:r>
        <w:rPr>
          <w:rFonts w:ascii="Times New Roman" w:eastAsia="Times New Roman" w:hAnsi="Times New Roman" w:cs="Times New Roman"/>
        </w:rPr>
        <w:t>2</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рассмотрев материалы дела в отношении:</w:t>
      </w:r>
    </w:p>
    <w:p>
      <w:pPr>
        <w:spacing w:before="0" w:after="0"/>
        <w:ind w:firstLine="708"/>
        <w:jc w:val="both"/>
      </w:pPr>
      <w:r>
        <w:rPr>
          <w:rFonts w:ascii="Times New Roman" w:eastAsia="Times New Roman" w:hAnsi="Times New Roman" w:cs="Times New Roman"/>
        </w:rPr>
        <w:t>Донского Александра Александровича</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5rplc-6"/>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w:t>
      </w:r>
      <w:r>
        <w:rPr>
          <w:rStyle w:val="cat-UserDefinedgrp-36rplc-8"/>
          <w:rFonts w:ascii="Times New Roman" w:eastAsia="Times New Roman" w:hAnsi="Times New Roman" w:cs="Times New Roman"/>
        </w:rPr>
        <w:t>...</w:t>
      </w:r>
      <w:r>
        <w:rPr>
          <w:rFonts w:ascii="Times New Roman" w:eastAsia="Times New Roman" w:hAnsi="Times New Roman" w:cs="Times New Roman"/>
        </w:rPr>
        <w:t xml:space="preserve">, гражданина РФ, </w:t>
      </w:r>
      <w:r>
        <w:rPr>
          <w:rFonts w:ascii="Times New Roman" w:eastAsia="Times New Roman" w:hAnsi="Times New Roman" w:cs="Times New Roman"/>
        </w:rPr>
        <w:t xml:space="preserve">ВУ </w:t>
      </w:r>
      <w:r>
        <w:rPr>
          <w:rStyle w:val="cat-UserDefinedgrp-27rplc-9"/>
          <w:rFonts w:ascii="Times New Roman" w:eastAsia="Times New Roman" w:hAnsi="Times New Roman" w:cs="Times New Roman"/>
        </w:rPr>
        <w:t>...</w:t>
      </w:r>
      <w:r>
        <w:rPr>
          <w:rFonts w:ascii="Times New Roman" w:eastAsia="Times New Roman" w:hAnsi="Times New Roman" w:cs="Times New Roman"/>
        </w:rPr>
        <w:t xml:space="preserve">, зарегистрированного </w:t>
      </w:r>
      <w:r>
        <w:rPr>
          <w:rFonts w:ascii="Times New Roman" w:eastAsia="Times New Roman" w:hAnsi="Times New Roman" w:cs="Times New Roman"/>
        </w:rPr>
        <w:t xml:space="preserve">и проживающего </w:t>
      </w:r>
      <w:r>
        <w:rPr>
          <w:rFonts w:ascii="Times New Roman" w:eastAsia="Times New Roman" w:hAnsi="Times New Roman" w:cs="Times New Roman"/>
        </w:rPr>
        <w:t>п</w:t>
      </w:r>
      <w:r>
        <w:rPr>
          <w:rFonts w:ascii="Times New Roman" w:eastAsia="Times New Roman" w:hAnsi="Times New Roman" w:cs="Times New Roman"/>
        </w:rPr>
        <w:t xml:space="preserve">о адресу: </w:t>
      </w:r>
      <w:r>
        <w:rPr>
          <w:rStyle w:val="cat-UserDefinedgrp-37rplc-1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самозанятого</w:t>
      </w:r>
      <w:r>
        <w:rPr>
          <w:rFonts w:ascii="Times New Roman" w:eastAsia="Times New Roman" w:hAnsi="Times New Roman" w:cs="Times New Roman"/>
        </w:rPr>
        <w:t>, об административном правонарушении предусмотренном ч.1 ст.12.8 КоАП РФ,</w:t>
      </w:r>
    </w:p>
    <w:p>
      <w:pPr>
        <w:spacing w:before="0" w:after="0"/>
        <w:jc w:val="center"/>
      </w:pPr>
    </w:p>
    <w:p>
      <w:pPr>
        <w:spacing w:before="0" w:after="0"/>
        <w:jc w:val="center"/>
      </w:pPr>
      <w:r>
        <w:rPr>
          <w:rFonts w:ascii="Times New Roman" w:eastAsia="Times New Roman" w:hAnsi="Times New Roman" w:cs="Times New Roman"/>
        </w:rPr>
        <w:t>У С Т А Н О В И Л:</w:t>
      </w:r>
    </w:p>
    <w:p>
      <w:pPr>
        <w:spacing w:before="0" w:after="0"/>
        <w:jc w:val="both"/>
      </w:pPr>
    </w:p>
    <w:p>
      <w:pPr>
        <w:spacing w:before="0" w:after="0"/>
        <w:ind w:firstLine="708"/>
        <w:jc w:val="both"/>
      </w:pPr>
      <w:r>
        <w:rPr>
          <w:rFonts w:ascii="Times New Roman" w:eastAsia="Times New Roman" w:hAnsi="Times New Roman" w:cs="Times New Roman"/>
        </w:rPr>
        <w:t>Донской А.А.</w:t>
      </w:r>
      <w:r>
        <w:rPr>
          <w:rFonts w:ascii="Times New Roman" w:eastAsia="Times New Roman" w:hAnsi="Times New Roman" w:cs="Times New Roman"/>
        </w:rPr>
        <w:t xml:space="preserve"> </w:t>
      </w:r>
      <w:r>
        <w:rPr>
          <w:rFonts w:ascii="Times New Roman" w:eastAsia="Times New Roman" w:hAnsi="Times New Roman" w:cs="Times New Roman"/>
        </w:rPr>
        <w:t>24.09.</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 xml:space="preserve"> в </w:t>
      </w:r>
      <w:r>
        <w:rPr>
          <w:rFonts w:ascii="Times New Roman" w:eastAsia="Times New Roman" w:hAnsi="Times New Roman" w:cs="Times New Roman"/>
        </w:rPr>
        <w:t>18</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45</w:t>
      </w:r>
      <w:r>
        <w:rPr>
          <w:rFonts w:ascii="Times New Roman" w:eastAsia="Times New Roman" w:hAnsi="Times New Roman" w:cs="Times New Roman"/>
        </w:rPr>
        <w:t xml:space="preserve"> мин. </w:t>
      </w:r>
      <w:r>
        <w:rPr>
          <w:rFonts w:ascii="Times New Roman" w:eastAsia="Times New Roman" w:hAnsi="Times New Roman" w:cs="Times New Roman"/>
        </w:rPr>
        <w:t>на автодорог</w:t>
      </w:r>
      <w:r>
        <w:rPr>
          <w:rFonts w:ascii="Times New Roman" w:eastAsia="Times New Roman" w:hAnsi="Times New Roman" w:cs="Times New Roman"/>
        </w:rPr>
        <w:t xml:space="preserve">е по ул. </w:t>
      </w:r>
      <w:r>
        <w:rPr>
          <w:rFonts w:ascii="Times New Roman" w:eastAsia="Times New Roman" w:hAnsi="Times New Roman" w:cs="Times New Roman"/>
        </w:rPr>
        <w:t>Рыбников</w:t>
      </w:r>
      <w:r>
        <w:rPr>
          <w:rFonts w:ascii="Times New Roman" w:eastAsia="Times New Roman" w:hAnsi="Times New Roman" w:cs="Times New Roman"/>
        </w:rPr>
        <w:t xml:space="preserve">, д. </w:t>
      </w:r>
      <w:r>
        <w:rPr>
          <w:rFonts w:ascii="Times New Roman" w:eastAsia="Times New Roman" w:hAnsi="Times New Roman" w:cs="Times New Roman"/>
        </w:rPr>
        <w:t>14Б г.</w:t>
      </w:r>
      <w:r>
        <w:rPr>
          <w:rFonts w:ascii="Times New Roman" w:eastAsia="Times New Roman" w:hAnsi="Times New Roman" w:cs="Times New Roman"/>
        </w:rPr>
        <w:t xml:space="preserve"> Сургута</w:t>
      </w:r>
      <w:r>
        <w:rPr>
          <w:rFonts w:ascii="Times New Roman" w:eastAsia="Times New Roman" w:hAnsi="Times New Roman" w:cs="Times New Roman"/>
        </w:rPr>
        <w:t xml:space="preserve">, </w:t>
      </w:r>
      <w:r>
        <w:rPr>
          <w:rFonts w:ascii="Times New Roman" w:eastAsia="Times New Roman" w:hAnsi="Times New Roman" w:cs="Times New Roman"/>
        </w:rPr>
        <w:t>являясь водителем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средством </w:t>
      </w:r>
      <w:r>
        <w:rPr>
          <w:rFonts w:ascii="Times New Roman" w:eastAsia="Times New Roman" w:hAnsi="Times New Roman" w:cs="Times New Roman"/>
        </w:rPr>
        <w:t xml:space="preserve">Тойота </w:t>
      </w:r>
      <w:r>
        <w:rPr>
          <w:rFonts w:ascii="Times New Roman" w:eastAsia="Times New Roman" w:hAnsi="Times New Roman" w:cs="Times New Roman"/>
        </w:rPr>
        <w:t>PROBOX</w:t>
      </w:r>
      <w:r>
        <w:rPr>
          <w:rFonts w:ascii="Times New Roman" w:eastAsia="Times New Roman" w:hAnsi="Times New Roman" w:cs="Times New Roman"/>
        </w:rPr>
        <w:t xml:space="preserve">, государственный регистрационный знак </w:t>
      </w:r>
      <w:r>
        <w:rPr>
          <w:rStyle w:val="cat-UserDefinedgrp-38rplc-2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состоянии опьянения, если такое действие не содержит</w:t>
      </w:r>
      <w:r>
        <w:rPr>
          <w:rFonts w:ascii="Times New Roman" w:eastAsia="Times New Roman" w:hAnsi="Times New Roman" w:cs="Times New Roman"/>
        </w:rPr>
        <w:t xml:space="preserve"> уголовно</w:t>
      </w:r>
      <w:r>
        <w:rPr>
          <w:rFonts w:ascii="Times New Roman" w:eastAsia="Times New Roman" w:hAnsi="Times New Roman" w:cs="Times New Roman"/>
        </w:rPr>
        <w:t xml:space="preserve"> наказуемого деяния, чем нарушил п.2.7 Правил дорожного </w:t>
      </w:r>
      <w:r>
        <w:rPr>
          <w:rFonts w:ascii="Times New Roman" w:eastAsia="Times New Roman" w:hAnsi="Times New Roman" w:cs="Times New Roman"/>
        </w:rPr>
        <w:t>движения РФ.</w:t>
      </w:r>
    </w:p>
    <w:p>
      <w:pPr>
        <w:spacing w:before="0" w:after="0"/>
        <w:ind w:firstLine="708"/>
        <w:jc w:val="both"/>
      </w:pPr>
      <w:r>
        <w:rPr>
          <w:rFonts w:ascii="Times New Roman" w:eastAsia="Times New Roman" w:hAnsi="Times New Roman" w:cs="Times New Roman"/>
        </w:rPr>
        <w:t xml:space="preserve">При рассмотрении дела об административном правонарушении </w:t>
      </w:r>
      <w:r>
        <w:rPr>
          <w:rFonts w:ascii="Times New Roman" w:eastAsia="Times New Roman" w:hAnsi="Times New Roman" w:cs="Times New Roman"/>
        </w:rPr>
        <w:t>Донской А.А.</w:t>
      </w:r>
      <w:r>
        <w:rPr>
          <w:rFonts w:ascii="Times New Roman" w:eastAsia="Times New Roman" w:hAnsi="Times New Roman" w:cs="Times New Roman"/>
        </w:rPr>
        <w:t xml:space="preserve"> вину признал в полном объеме, ходатайств не заявил. Пояснил, что все обстоятельства совершенного деяния зафиксированы в материалах дела верно. Сел за управление транспортным средством в состоянии опьянения поскольку поругался с супругой. Раскаивается, просит не назначать строгого наказания, учесть наличие троих несовершеннолетних детей. </w:t>
      </w:r>
      <w:r>
        <w:rPr>
          <w:rFonts w:ascii="Times New Roman" w:eastAsia="Times New Roman" w:hAnsi="Times New Roman" w:cs="Times New Roman"/>
        </w:rPr>
        <w:t>От подписи в процессуальных документах отказывался поскольку был в состоянии опьянения.</w:t>
      </w:r>
    </w:p>
    <w:p>
      <w:pPr>
        <w:spacing w:before="0" w:after="0"/>
        <w:ind w:firstLine="708"/>
        <w:jc w:val="both"/>
      </w:pPr>
      <w:r>
        <w:rPr>
          <w:rFonts w:ascii="Times New Roman" w:eastAsia="Times New Roman" w:hAnsi="Times New Roman" w:cs="Times New Roman"/>
        </w:rPr>
        <w:t xml:space="preserve">Выслушав </w:t>
      </w:r>
      <w:r>
        <w:rPr>
          <w:rFonts w:ascii="Times New Roman" w:eastAsia="Times New Roman" w:hAnsi="Times New Roman" w:cs="Times New Roman"/>
        </w:rPr>
        <w:t>Донско</w:t>
      </w:r>
      <w:r>
        <w:rPr>
          <w:rFonts w:ascii="Times New Roman" w:eastAsia="Times New Roman" w:hAnsi="Times New Roman" w:cs="Times New Roman"/>
        </w:rPr>
        <w:t>го</w:t>
      </w:r>
      <w:r>
        <w:rPr>
          <w:rFonts w:ascii="Times New Roman" w:eastAsia="Times New Roman" w:hAnsi="Times New Roman" w:cs="Times New Roman"/>
        </w:rPr>
        <w:t xml:space="preserve"> А.А.</w:t>
      </w:r>
      <w:r>
        <w:rPr>
          <w:rFonts w:ascii="Times New Roman" w:eastAsia="Times New Roman" w:hAnsi="Times New Roman" w:cs="Times New Roman"/>
        </w:rPr>
        <w:t>, и</w:t>
      </w:r>
      <w:r>
        <w:rPr>
          <w:rFonts w:ascii="Times New Roman" w:eastAsia="Times New Roman" w:hAnsi="Times New Roman" w:cs="Times New Roman"/>
        </w:rPr>
        <w:t xml:space="preserve">зучив материалы дела, суд пришел к следующим выводам. </w:t>
      </w:r>
    </w:p>
    <w:p>
      <w:pPr>
        <w:spacing w:before="0" w:after="0"/>
        <w:ind w:firstLine="708"/>
        <w:jc w:val="both"/>
      </w:pPr>
      <w:r>
        <w:rPr>
          <w:rFonts w:ascii="Times New Roman" w:eastAsia="Times New Roman" w:hAnsi="Times New Roman" w:cs="Times New Roman"/>
        </w:rPr>
        <w:t>Согласно п.2.3.2 Правил дорожного движения РФ, водитель транспортного средства обязан п</w:t>
      </w:r>
      <w:r>
        <w:rPr>
          <w:rFonts w:ascii="Times New Roman" w:eastAsia="Times New Roman" w:hAnsi="Times New Roman" w:cs="Times New Roman"/>
        </w:rPr>
        <w:t>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Согласно п.2.7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8"/>
        <w:jc w:val="both"/>
      </w:pPr>
      <w:r>
        <w:rPr>
          <w:rFonts w:ascii="Times New Roman" w:eastAsia="Times New Roman" w:hAnsi="Times New Roman" w:cs="Times New Roman"/>
        </w:rPr>
        <w:t xml:space="preserve">В соответствии со </w:t>
      </w:r>
      <w:hyperlink r:id="rId4" w:history="1">
        <w:r>
          <w:rPr>
            <w:rFonts w:ascii="Times New Roman" w:eastAsia="Times New Roman" w:hAnsi="Times New Roman" w:cs="Times New Roman"/>
            <w:color w:val="0000EE"/>
          </w:rPr>
          <w:t>статьей</w:t>
        </w:r>
        <w:r>
          <w:rPr>
            <w:rFonts w:ascii="Times New Roman" w:eastAsia="Times New Roman" w:hAnsi="Times New Roman" w:cs="Times New Roman"/>
            <w:color w:val="0000EE"/>
          </w:rPr>
          <w:t> </w:t>
        </w:r>
        <w:r>
          <w:rPr>
            <w:rFonts w:ascii="Times New Roman" w:eastAsia="Times New Roman" w:hAnsi="Times New Roman" w:cs="Times New Roman"/>
            <w:color w:val="0000EE"/>
          </w:rPr>
          <w:t>24.1</w:t>
        </w:r>
      </w:hyperlink>
      <w:r>
        <w:rPr>
          <w:rFonts w:ascii="Times New Roman" w:eastAsia="Times New Roman" w:hAnsi="Times New Roman" w:cs="Times New Roman"/>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w:t>
      </w:r>
      <w:r>
        <w:rPr>
          <w:rFonts w:ascii="Times New Roman" w:eastAsia="Times New Roman" w:hAnsi="Times New Roman" w:cs="Times New Roman"/>
        </w:rPr>
        <w:t>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spacing w:before="0" w:after="0"/>
        <w:ind w:firstLine="708"/>
        <w:jc w:val="both"/>
      </w:pPr>
      <w:r>
        <w:rPr>
          <w:rFonts w:ascii="Times New Roman" w:eastAsia="Times New Roman" w:hAnsi="Times New Roman" w:cs="Times New Roman"/>
        </w:rPr>
        <w:t xml:space="preserve">В обоснование виновности </w:t>
      </w:r>
      <w:r>
        <w:rPr>
          <w:rFonts w:ascii="Times New Roman" w:eastAsia="Times New Roman" w:hAnsi="Times New Roman" w:cs="Times New Roman"/>
        </w:rPr>
        <w:t>Донского А.А.</w:t>
      </w:r>
      <w:r>
        <w:rPr>
          <w:rFonts w:ascii="Times New Roman" w:eastAsia="Times New Roman" w:hAnsi="Times New Roman" w:cs="Times New Roman"/>
        </w:rPr>
        <w:t xml:space="preserve"> </w:t>
      </w:r>
      <w:r>
        <w:rPr>
          <w:rFonts w:ascii="Times New Roman" w:eastAsia="Times New Roman" w:hAnsi="Times New Roman" w:cs="Times New Roman"/>
        </w:rPr>
        <w:t>в совершении правонарушения, предус</w:t>
      </w:r>
      <w:r>
        <w:rPr>
          <w:rFonts w:ascii="Times New Roman" w:eastAsia="Times New Roman" w:hAnsi="Times New Roman" w:cs="Times New Roman"/>
        </w:rPr>
        <w:t>мотренного ч.</w:t>
      </w:r>
      <w:r>
        <w:rPr>
          <w:rFonts w:ascii="Times New Roman" w:eastAsia="Times New Roman" w:hAnsi="Times New Roman" w:cs="Times New Roman"/>
        </w:rPr>
        <w:t>1 ст. 12.</w:t>
      </w:r>
      <w:r>
        <w:rPr>
          <w:rFonts w:ascii="Times New Roman" w:eastAsia="Times New Roman" w:hAnsi="Times New Roman" w:cs="Times New Roman"/>
        </w:rPr>
        <w:t>8</w:t>
      </w:r>
      <w:r>
        <w:rPr>
          <w:rFonts w:ascii="Times New Roman" w:eastAsia="Times New Roman" w:hAnsi="Times New Roman" w:cs="Times New Roman"/>
        </w:rPr>
        <w:t xml:space="preserve"> КоАП РФ, пр</w:t>
      </w:r>
      <w:r>
        <w:rPr>
          <w:rFonts w:ascii="Times New Roman" w:eastAsia="Times New Roman" w:hAnsi="Times New Roman" w:cs="Times New Roman"/>
        </w:rPr>
        <w:t>едставлены следующие документы:</w:t>
      </w:r>
    </w:p>
    <w:p>
      <w:pPr>
        <w:spacing w:before="0" w:after="0"/>
        <w:ind w:firstLine="708"/>
        <w:jc w:val="both"/>
      </w:pPr>
      <w:r>
        <w:rPr>
          <w:rFonts w:ascii="Times New Roman" w:eastAsia="Times New Roman" w:hAnsi="Times New Roman" w:cs="Times New Roman"/>
        </w:rPr>
        <w:t>- протокол</w:t>
      </w:r>
      <w:r>
        <w:rPr>
          <w:rFonts w:ascii="Times New Roman" w:eastAsia="Times New Roman" w:hAnsi="Times New Roman" w:cs="Times New Roman"/>
        </w:rPr>
        <w:t xml:space="preserve"> </w:t>
      </w:r>
      <w:r>
        <w:rPr>
          <w:rFonts w:ascii="Times New Roman" w:eastAsia="Times New Roman" w:hAnsi="Times New Roman" w:cs="Times New Roman"/>
        </w:rPr>
        <w:t>об</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w:t>
      </w:r>
      <w:r>
        <w:rPr>
          <w:rFonts w:ascii="Times New Roman" w:eastAsia="Times New Roman" w:hAnsi="Times New Roman" w:cs="Times New Roman"/>
        </w:rPr>
        <w:t>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24</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4</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согласно которому</w:t>
      </w:r>
      <w:r>
        <w:rPr>
          <w:rFonts w:ascii="Times New Roman" w:eastAsia="Times New Roman" w:hAnsi="Times New Roman" w:cs="Times New Roman"/>
        </w:rPr>
        <w:t xml:space="preserve"> </w:t>
      </w:r>
      <w:r>
        <w:rPr>
          <w:rFonts w:ascii="Times New Roman" w:eastAsia="Times New Roman" w:hAnsi="Times New Roman" w:cs="Times New Roman"/>
        </w:rPr>
        <w:t xml:space="preserve">Донской А.А. 24.09.2024 в 18 час. 45 мин. на автодороге по ул. Рыбников, д. 14Б г. Сургута, являясь водителем, управлял транспортным средством Тойота </w:t>
      </w:r>
      <w:r>
        <w:rPr>
          <w:rFonts w:ascii="Times New Roman" w:eastAsia="Times New Roman" w:hAnsi="Times New Roman" w:cs="Times New Roman"/>
        </w:rPr>
        <w:t>PROBOX</w:t>
      </w:r>
      <w:r>
        <w:rPr>
          <w:rFonts w:ascii="Times New Roman" w:eastAsia="Times New Roman" w:hAnsi="Times New Roman" w:cs="Times New Roman"/>
        </w:rPr>
        <w:t xml:space="preserve">, государственный регистрационный знак </w:t>
      </w:r>
      <w:r>
        <w:rPr>
          <w:rStyle w:val="cat-UserDefinedgrp-38rplc-33"/>
          <w:rFonts w:ascii="Times New Roman" w:eastAsia="Times New Roman" w:hAnsi="Times New Roman" w:cs="Times New Roman"/>
        </w:rPr>
        <w:t>...</w:t>
      </w:r>
      <w:r>
        <w:rPr>
          <w:rFonts w:ascii="Times New Roman" w:eastAsia="Times New Roman" w:hAnsi="Times New Roman" w:cs="Times New Roman"/>
        </w:rPr>
        <w:t xml:space="preserve"> в состоянии опьянения, если такое действие не содержит</w:t>
      </w:r>
      <w:r>
        <w:rPr>
          <w:rFonts w:ascii="Times New Roman" w:eastAsia="Times New Roman" w:hAnsi="Times New Roman" w:cs="Times New Roman"/>
        </w:rPr>
        <w:t xml:space="preserve"> уголовно</w:t>
      </w:r>
      <w:r>
        <w:rPr>
          <w:rFonts w:ascii="Times New Roman" w:eastAsia="Times New Roman" w:hAnsi="Times New Roman" w:cs="Times New Roman"/>
        </w:rPr>
        <w:t xml:space="preserve"> наказуемого деяния, чем нарушил п.2.7 Правил дорожного </w:t>
      </w:r>
      <w:r>
        <w:rPr>
          <w:rFonts w:ascii="Times New Roman" w:eastAsia="Times New Roman" w:hAnsi="Times New Roman" w:cs="Times New Roman"/>
        </w:rPr>
        <w:t>движения РФ</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 об отстранении от управления транспортным средством от </w:t>
      </w:r>
      <w:r>
        <w:rPr>
          <w:rFonts w:ascii="Times New Roman" w:eastAsia="Times New Roman" w:hAnsi="Times New Roman" w:cs="Times New Roman"/>
        </w:rPr>
        <w:t>24.09</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Донской А.А</w:t>
      </w:r>
      <w:r>
        <w:rPr>
          <w:rFonts w:ascii="Times New Roman" w:eastAsia="Times New Roman" w:hAnsi="Times New Roman" w:cs="Times New Roman"/>
        </w:rPr>
        <w:t xml:space="preserve">. </w:t>
      </w:r>
      <w:r>
        <w:rPr>
          <w:rFonts w:ascii="Times New Roman" w:eastAsia="Times New Roman" w:hAnsi="Times New Roman" w:cs="Times New Roman"/>
        </w:rPr>
        <w:t>был отстранен от управления транспортным средством, поскольку управлял транспортным средством с признаками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рапорт сотрудника полиции, в котором изложены обстоятельства административного правонарушения;</w:t>
      </w:r>
    </w:p>
    <w:p>
      <w:pPr>
        <w:spacing w:before="0" w:after="0"/>
        <w:ind w:firstLine="708"/>
        <w:jc w:val="both"/>
      </w:pPr>
      <w:r>
        <w:rPr>
          <w:rFonts w:ascii="Times New Roman" w:eastAsia="Times New Roman" w:hAnsi="Times New Roman" w:cs="Times New Roman"/>
        </w:rPr>
        <w:t xml:space="preserve">- акт освидетельствования на состояние алкогольного опьянения и бумажного носителя с указанием о наличии этилового спирта в выдыхаемом воздухе в количестве </w:t>
      </w:r>
      <w:r>
        <w:rPr>
          <w:rFonts w:ascii="Times New Roman" w:eastAsia="Times New Roman" w:hAnsi="Times New Roman" w:cs="Times New Roman"/>
        </w:rPr>
        <w:t>0.823</w:t>
      </w:r>
      <w:r>
        <w:rPr>
          <w:rFonts w:ascii="Times New Roman" w:eastAsia="Times New Roman" w:hAnsi="Times New Roman" w:cs="Times New Roman"/>
        </w:rPr>
        <w:t xml:space="preserve"> мг/л, согласно которому</w:t>
      </w:r>
      <w:r>
        <w:rPr>
          <w:rFonts w:ascii="Times New Roman" w:eastAsia="Times New Roman" w:hAnsi="Times New Roman" w:cs="Times New Roman"/>
        </w:rPr>
        <w:t xml:space="preserve"> у привлекаемого установлено состояние алкогольного опьянения, с результатом привлекаемый </w:t>
      </w:r>
      <w:r>
        <w:rPr>
          <w:rFonts w:ascii="Times New Roman" w:eastAsia="Times New Roman" w:hAnsi="Times New Roman" w:cs="Times New Roman"/>
        </w:rPr>
        <w:t xml:space="preserve">не </w:t>
      </w:r>
      <w:r>
        <w:rPr>
          <w:rFonts w:ascii="Times New Roman" w:eastAsia="Times New Roman" w:hAnsi="Times New Roman" w:cs="Times New Roman"/>
        </w:rPr>
        <w:t>согласен;</w:t>
      </w:r>
    </w:p>
    <w:p>
      <w:pPr>
        <w:spacing w:before="0" w:after="0"/>
        <w:ind w:firstLine="708"/>
        <w:jc w:val="both"/>
      </w:pPr>
      <w:r>
        <w:rPr>
          <w:rFonts w:ascii="Times New Roman" w:eastAsia="Times New Roman" w:hAnsi="Times New Roman" w:cs="Times New Roman"/>
        </w:rPr>
        <w:t>- п</w:t>
      </w:r>
      <w:r>
        <w:rPr>
          <w:rFonts w:ascii="Times New Roman" w:eastAsia="Times New Roman" w:hAnsi="Times New Roman" w:cs="Times New Roman"/>
        </w:rPr>
        <w:t>ротоколом о направлении на медицинское освидетельствование на состояние опьянения</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Донской А.А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24.09</w:t>
      </w:r>
      <w:r>
        <w:rPr>
          <w:rFonts w:ascii="Times New Roman" w:eastAsia="Times New Roman" w:hAnsi="Times New Roman" w:cs="Times New Roman"/>
        </w:rPr>
        <w:t xml:space="preserve">.2024. в </w:t>
      </w:r>
      <w:r>
        <w:rPr>
          <w:rFonts w:ascii="Times New Roman" w:eastAsia="Times New Roman" w:hAnsi="Times New Roman" w:cs="Times New Roman"/>
        </w:rPr>
        <w:t>19</w:t>
      </w:r>
      <w:r>
        <w:rPr>
          <w:rFonts w:ascii="Times New Roman" w:eastAsia="Times New Roman" w:hAnsi="Times New Roman" w:cs="Times New Roman"/>
        </w:rPr>
        <w:t xml:space="preserve"> час. </w:t>
      </w:r>
      <w:r>
        <w:rPr>
          <w:rFonts w:ascii="Times New Roman" w:eastAsia="Times New Roman" w:hAnsi="Times New Roman" w:cs="Times New Roman"/>
        </w:rPr>
        <w:t>40</w:t>
      </w:r>
      <w:r>
        <w:rPr>
          <w:rFonts w:ascii="Times New Roman" w:eastAsia="Times New Roman" w:hAnsi="Times New Roman" w:cs="Times New Roman"/>
        </w:rPr>
        <w:t xml:space="preserve"> мин. </w:t>
      </w:r>
      <w:r>
        <w:rPr>
          <w:rFonts w:ascii="Times New Roman" w:eastAsia="Times New Roman" w:hAnsi="Times New Roman" w:cs="Times New Roman"/>
        </w:rPr>
        <w:t xml:space="preserve">направлен для прохождения медицинского освидетельствования на состояние опьянения при наличии оснований для направления на медицинское освидетельствование: </w:t>
      </w:r>
      <w:r>
        <w:rPr>
          <w:rFonts w:ascii="Times New Roman" w:eastAsia="Times New Roman" w:hAnsi="Times New Roman" w:cs="Times New Roman"/>
        </w:rPr>
        <w:t xml:space="preserve">несогласие с результатами </w:t>
      </w:r>
      <w:r>
        <w:rPr>
          <w:rFonts w:ascii="Times New Roman" w:eastAsia="Times New Roman" w:hAnsi="Times New Roman" w:cs="Times New Roman"/>
        </w:rPr>
        <w:t xml:space="preserve">освидетельствования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акт медицинского освидетельствования на состояние опьянения (алкогольного, наркотического или иного токсического) № </w:t>
      </w:r>
      <w:r>
        <w:rPr>
          <w:rFonts w:ascii="Times New Roman" w:eastAsia="Times New Roman" w:hAnsi="Times New Roman" w:cs="Times New Roman"/>
        </w:rPr>
        <w:t>00</w:t>
      </w:r>
      <w:r>
        <w:rPr>
          <w:rFonts w:ascii="Times New Roman" w:eastAsia="Times New Roman" w:hAnsi="Times New Roman" w:cs="Times New Roman"/>
        </w:rPr>
        <w:t>6381</w:t>
      </w:r>
      <w:r>
        <w:rPr>
          <w:rFonts w:ascii="Times New Roman" w:eastAsia="Times New Roman" w:hAnsi="Times New Roman" w:cs="Times New Roman"/>
        </w:rPr>
        <w:t>,</w:t>
      </w:r>
      <w:r>
        <w:rPr>
          <w:rFonts w:ascii="Times New Roman" w:eastAsia="Times New Roman" w:hAnsi="Times New Roman" w:cs="Times New Roman"/>
        </w:rPr>
        <w:t xml:space="preserve"> согласно которому у </w:t>
      </w:r>
      <w:r>
        <w:rPr>
          <w:rFonts w:ascii="Times New Roman" w:eastAsia="Times New Roman" w:hAnsi="Times New Roman" w:cs="Times New Roman"/>
        </w:rPr>
        <w:t>Донского А.А</w:t>
      </w:r>
      <w:r>
        <w:rPr>
          <w:rFonts w:ascii="Times New Roman" w:eastAsia="Times New Roman" w:hAnsi="Times New Roman" w:cs="Times New Roman"/>
        </w:rPr>
        <w:t>. установлено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24</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видеозапись, согласно которой зафиксированы порядок и ход процессуальных действий, проводимых должностным лицом, при отстранении от управления транспортным средством, освидетельствовании на состояние алкогольного опьянения, направлении на медицинское освидетельствование на состояние опьянения в отношении </w:t>
      </w:r>
      <w:r>
        <w:rPr>
          <w:rFonts w:ascii="Times New Roman" w:eastAsia="Times New Roman" w:hAnsi="Times New Roman" w:cs="Times New Roman"/>
        </w:rPr>
        <w:t>Донского А.А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Кроме того судом изучены: </w:t>
      </w:r>
      <w:r>
        <w:rPr>
          <w:rFonts w:ascii="Times New Roman" w:eastAsia="Times New Roman" w:hAnsi="Times New Roman" w:cs="Times New Roman"/>
        </w:rPr>
        <w:t xml:space="preserve">список нарушений; карточка операции с ВУ; </w:t>
      </w:r>
      <w:r>
        <w:rPr>
          <w:rFonts w:ascii="Times New Roman" w:eastAsia="Times New Roman" w:hAnsi="Times New Roman" w:cs="Times New Roman"/>
        </w:rPr>
        <w:t xml:space="preserve">протокол задержания ТС; </w:t>
      </w:r>
      <w:r>
        <w:rPr>
          <w:rFonts w:ascii="Times New Roman" w:eastAsia="Times New Roman" w:hAnsi="Times New Roman" w:cs="Times New Roman"/>
        </w:rPr>
        <w:t xml:space="preserve">справка инспектора </w:t>
      </w:r>
      <w:r>
        <w:rPr>
          <w:rFonts w:ascii="Times New Roman" w:eastAsia="Times New Roman" w:hAnsi="Times New Roman" w:cs="Times New Roman"/>
        </w:rPr>
        <w:t xml:space="preserve">ДПС ОБДПС </w:t>
      </w:r>
      <w:r>
        <w:rPr>
          <w:rFonts w:ascii="Times New Roman" w:eastAsia="Times New Roman" w:hAnsi="Times New Roman" w:cs="Times New Roman"/>
        </w:rPr>
        <w:t>Г</w:t>
      </w:r>
      <w:r>
        <w:rPr>
          <w:rFonts w:ascii="Times New Roman" w:eastAsia="Times New Roman" w:hAnsi="Times New Roman" w:cs="Times New Roman"/>
        </w:rPr>
        <w:t>АИ У</w:t>
      </w:r>
      <w:r>
        <w:rPr>
          <w:rFonts w:ascii="Times New Roman" w:eastAsia="Times New Roman" w:hAnsi="Times New Roman" w:cs="Times New Roman"/>
        </w:rPr>
        <w:t>МВД России по г. Сургуту</w:t>
      </w:r>
      <w:r>
        <w:rPr>
          <w:rFonts w:ascii="Times New Roman" w:eastAsia="Times New Roman" w:hAnsi="Times New Roman" w:cs="Times New Roman"/>
        </w:rPr>
        <w:t>.</w:t>
      </w:r>
    </w:p>
    <w:p>
      <w:pPr>
        <w:spacing w:before="0" w:after="0"/>
        <w:jc w:val="both"/>
        <w:rPr>
          <w:sz w:val="24"/>
          <w:szCs w:val="24"/>
        </w:rPr>
      </w:pPr>
      <w:r>
        <w:rPr>
          <w:sz w:val="24"/>
          <w:szCs w:val="24"/>
        </w:rPr>
        <w:tab/>
      </w:r>
      <w:r>
        <w:rPr>
          <w:rFonts w:ascii="Times New Roman" w:eastAsia="Times New Roman" w:hAnsi="Times New Roman" w:cs="Times New Roman"/>
        </w:rPr>
        <w:t>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w:t>
      </w:r>
    </w:p>
    <w:p>
      <w:pPr>
        <w:spacing w:before="0" w:after="0"/>
        <w:ind w:firstLine="720"/>
        <w:jc w:val="both"/>
      </w:pPr>
      <w:r>
        <w:rPr>
          <w:rFonts w:ascii="Times New Roman" w:eastAsia="Times New Roman" w:hAnsi="Times New Roman" w:cs="Times New Roman"/>
        </w:rPr>
        <w:t xml:space="preserve">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определение факта нахождения лица в состоянии опьянения при </w:t>
      </w:r>
      <w:r>
        <w:rPr>
          <w:rFonts w:ascii="Times New Roman" w:eastAsia="Times New Roman" w:hAnsi="Times New Roman" w:cs="Times New Roman"/>
        </w:rPr>
        <w:t>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 (пункт 11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pPr>
        <w:spacing w:before="0" w:after="0"/>
        <w:ind w:firstLine="720"/>
        <w:jc w:val="both"/>
      </w:pPr>
      <w:r>
        <w:rPr>
          <w:rFonts w:ascii="Times New Roman" w:eastAsia="Times New Roman" w:hAnsi="Times New Roman" w:cs="Times New Roman"/>
        </w:rPr>
        <w:t>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pPr>
        <w:spacing w:before="0" w:after="0"/>
        <w:ind w:firstLine="720"/>
        <w:jc w:val="both"/>
      </w:pPr>
      <w:r>
        <w:rPr>
          <w:rFonts w:ascii="Times New Roman" w:eastAsia="Times New Roman" w:hAnsi="Times New Roman" w:cs="Times New Roman"/>
        </w:rPr>
        <w:t>Согласно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pPr>
        <w:spacing w:before="0" w:after="0"/>
        <w:ind w:firstLine="720"/>
        <w:jc w:val="both"/>
      </w:pPr>
      <w:r>
        <w:rPr>
          <w:rFonts w:ascii="Times New Roman" w:eastAsia="Times New Roman" w:hAnsi="Times New Roman" w:cs="Times New Roman"/>
        </w:rPr>
        <w:t>Постановлением Правительства Российской Федерации от 21 октября 2022 года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720"/>
        <w:jc w:val="both"/>
      </w:pPr>
      <w:r>
        <w:rPr>
          <w:rFonts w:ascii="Times New Roman" w:eastAsia="Times New Roman" w:hAnsi="Times New Roman" w:cs="Times New Roman"/>
        </w:rPr>
        <w:t>В соответствии с пунктом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720"/>
        <w:jc w:val="both"/>
      </w:pPr>
      <w:r>
        <w:rPr>
          <w:rFonts w:ascii="Times New Roman" w:eastAsia="Times New Roman" w:hAnsi="Times New Roman" w:cs="Times New Roman"/>
        </w:rPr>
        <w:t xml:space="preserve">Как следует из материалов дела, основанием полагать, что водитель </w:t>
      </w:r>
      <w:r>
        <w:rPr>
          <w:rFonts w:ascii="Times New Roman" w:eastAsia="Times New Roman" w:hAnsi="Times New Roman" w:cs="Times New Roman"/>
        </w:rPr>
        <w:t>Донской А.А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находится в состоянии опьянения, послужило наличие выявленного у него инспектором ДПС Г</w:t>
      </w:r>
      <w:r>
        <w:rPr>
          <w:rFonts w:ascii="Times New Roman" w:eastAsia="Times New Roman" w:hAnsi="Times New Roman" w:cs="Times New Roman"/>
        </w:rPr>
        <w:t>АИ</w:t>
      </w:r>
      <w:r>
        <w:rPr>
          <w:rFonts w:ascii="Times New Roman" w:eastAsia="Times New Roman" w:hAnsi="Times New Roman" w:cs="Times New Roman"/>
        </w:rPr>
        <w:t xml:space="preserve"> признака опьянения: запах алкоголя изо рта</w:t>
      </w:r>
      <w:r>
        <w:rPr>
          <w:rFonts w:ascii="Times New Roman" w:eastAsia="Times New Roman" w:hAnsi="Times New Roman" w:cs="Times New Roman"/>
        </w:rPr>
        <w:t>, нарушение речи</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В связи с выявленным у </w:t>
      </w:r>
      <w:r>
        <w:rPr>
          <w:rFonts w:ascii="Times New Roman" w:eastAsia="Times New Roman" w:hAnsi="Times New Roman" w:cs="Times New Roman"/>
        </w:rPr>
        <w:t>Донского А.А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признаком опьянения ему было предложено пройти освидетельствование на состояние алкогольного опьянения. </w:t>
      </w:r>
      <w:r>
        <w:rPr>
          <w:rFonts w:ascii="Times New Roman" w:eastAsia="Times New Roman" w:hAnsi="Times New Roman" w:cs="Times New Roman"/>
        </w:rPr>
        <w:t xml:space="preserve">Согласно акту освидетельствования на состояние алкогольного опьянения и содержания бумажного носителя, в выдыхаемом воздухе установлено содержание этилового спирта в количестве </w:t>
      </w:r>
      <w:r>
        <w:rPr>
          <w:rFonts w:ascii="Times New Roman" w:eastAsia="Times New Roman" w:hAnsi="Times New Roman" w:cs="Times New Roman"/>
        </w:rPr>
        <w:t>0.823</w:t>
      </w:r>
      <w:r>
        <w:rPr>
          <w:rFonts w:ascii="Times New Roman" w:eastAsia="Times New Roman" w:hAnsi="Times New Roman" w:cs="Times New Roman"/>
        </w:rPr>
        <w:t xml:space="preserve"> мг/л. </w:t>
      </w:r>
    </w:p>
    <w:p>
      <w:pPr>
        <w:spacing w:before="0" w:after="0"/>
        <w:ind w:firstLine="720"/>
        <w:jc w:val="both"/>
      </w:pPr>
      <w:r>
        <w:rPr>
          <w:rFonts w:ascii="Times New Roman" w:eastAsia="Times New Roman" w:hAnsi="Times New Roman" w:cs="Times New Roman"/>
        </w:rPr>
        <w:t>С</w:t>
      </w:r>
      <w:r>
        <w:rPr>
          <w:rFonts w:ascii="Times New Roman" w:eastAsia="Times New Roman" w:hAnsi="Times New Roman" w:cs="Times New Roman"/>
        </w:rPr>
        <w:t xml:space="preserve"> </w:t>
      </w:r>
      <w:r>
        <w:rPr>
          <w:rFonts w:ascii="Times New Roman" w:eastAsia="Times New Roman" w:hAnsi="Times New Roman" w:cs="Times New Roman"/>
        </w:rPr>
        <w:t xml:space="preserve">данным </w:t>
      </w:r>
      <w:r>
        <w:rPr>
          <w:rFonts w:ascii="Times New Roman" w:eastAsia="Times New Roman" w:hAnsi="Times New Roman" w:cs="Times New Roman"/>
        </w:rPr>
        <w:t xml:space="preserve">результатом </w:t>
      </w:r>
      <w:r>
        <w:rPr>
          <w:rFonts w:ascii="Times New Roman" w:eastAsia="Times New Roman" w:hAnsi="Times New Roman" w:cs="Times New Roman"/>
        </w:rPr>
        <w:t>Донской А.А</w:t>
      </w:r>
      <w:r>
        <w:rPr>
          <w:rFonts w:ascii="Times New Roman" w:eastAsia="Times New Roman" w:hAnsi="Times New Roman" w:cs="Times New Roman"/>
        </w:rPr>
        <w:t xml:space="preserve">. был </w:t>
      </w:r>
      <w:r>
        <w:rPr>
          <w:rFonts w:ascii="Times New Roman" w:eastAsia="Times New Roman" w:hAnsi="Times New Roman" w:cs="Times New Roman"/>
        </w:rPr>
        <w:t>не согласен</w:t>
      </w:r>
      <w:r>
        <w:rPr>
          <w:rFonts w:ascii="Times New Roman" w:eastAsia="Times New Roman" w:hAnsi="Times New Roman" w:cs="Times New Roman"/>
        </w:rPr>
        <w:t xml:space="preserve">, </w:t>
      </w:r>
      <w:r>
        <w:rPr>
          <w:rFonts w:ascii="Times New Roman" w:eastAsia="Times New Roman" w:hAnsi="Times New Roman" w:cs="Times New Roman"/>
        </w:rPr>
        <w:t>в связи с чем, направлен в медицинскую организацию для прохождения медицинского освидетельствования, с чем он согласился, выразив согласие.</w:t>
      </w:r>
    </w:p>
    <w:p>
      <w:pPr>
        <w:spacing w:before="0" w:after="0"/>
        <w:ind w:firstLine="720"/>
        <w:jc w:val="both"/>
      </w:pPr>
      <w:r>
        <w:rPr>
          <w:rFonts w:ascii="Times New Roman" w:eastAsia="Times New Roman" w:hAnsi="Times New Roman" w:cs="Times New Roman"/>
        </w:rPr>
        <w:t xml:space="preserve">Нарушений процедуры проведения медицинского освидетельствования на состояние опьянения, установленной требованиями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РФ от 18 декабря 2015 года № 933н, не допущено. </w:t>
      </w:r>
    </w:p>
    <w:p>
      <w:pPr>
        <w:spacing w:before="0" w:after="0"/>
        <w:ind w:firstLine="720"/>
        <w:jc w:val="both"/>
      </w:pPr>
      <w:r>
        <w:rPr>
          <w:rFonts w:ascii="Times New Roman" w:eastAsia="Times New Roman" w:hAnsi="Times New Roman" w:cs="Times New Roman"/>
        </w:rPr>
        <w:t>Медицинское освидетельствование проведено в надлежащей медицинской организации – Бюджетное учреждение ХМАО-Югры «Сургутская клиническая психоневрологическая больница», имеющей лицензию, на основании протокола о направлении на медицинское освидетельствование, уполномоченным на то лицом, имеющим специальное образование и прошедшим необходимую подготовку.</w:t>
      </w:r>
    </w:p>
    <w:p>
      <w:pPr>
        <w:spacing w:before="0" w:after="0"/>
        <w:ind w:firstLine="720"/>
        <w:jc w:val="both"/>
      </w:pPr>
      <w:r>
        <w:rPr>
          <w:rFonts w:ascii="Times New Roman" w:eastAsia="Times New Roman" w:hAnsi="Times New Roman" w:cs="Times New Roman"/>
        </w:rPr>
        <w:t xml:space="preserve">Согласно акту медицинского освидетельствования на состояние опьянения </w:t>
      </w:r>
      <w:r>
        <w:rPr>
          <w:rFonts w:ascii="Times New Roman" w:eastAsia="Times New Roman" w:hAnsi="Times New Roman" w:cs="Times New Roman"/>
        </w:rPr>
        <w:t>№</w:t>
      </w:r>
      <w:r>
        <w:rPr>
          <w:rFonts w:ascii="Times New Roman" w:eastAsia="Times New Roman" w:hAnsi="Times New Roman" w:cs="Times New Roman"/>
        </w:rPr>
        <w:t xml:space="preserve"> 006381</w:t>
      </w:r>
      <w:r>
        <w:rPr>
          <w:rFonts w:ascii="Times New Roman" w:eastAsia="Times New Roman" w:hAnsi="Times New Roman" w:cs="Times New Roman"/>
        </w:rPr>
        <w:t xml:space="preserve"> у </w:t>
      </w:r>
      <w:r>
        <w:rPr>
          <w:rFonts w:ascii="Times New Roman" w:eastAsia="Times New Roman" w:hAnsi="Times New Roman" w:cs="Times New Roman"/>
        </w:rPr>
        <w:t>Донского А.А</w:t>
      </w:r>
      <w:r>
        <w:rPr>
          <w:rFonts w:ascii="Times New Roman" w:eastAsia="Times New Roman" w:hAnsi="Times New Roman" w:cs="Times New Roman"/>
        </w:rPr>
        <w:t>. установлено состояние опьянения.</w:t>
      </w:r>
    </w:p>
    <w:p>
      <w:pPr>
        <w:spacing w:before="0" w:after="0"/>
        <w:ind w:firstLine="720"/>
        <w:jc w:val="both"/>
      </w:pPr>
      <w:r>
        <w:rPr>
          <w:rFonts w:ascii="Times New Roman" w:eastAsia="Times New Roman" w:hAnsi="Times New Roman" w:cs="Times New Roman"/>
        </w:rPr>
        <w:t xml:space="preserve">Меры обеспечения применены и процессуальные документы составлены в соответствии с требованиями статьи 27.12 Кодекса Российской Федерации об административных правонарушениях c применением видеозаписи, что отражено в соответствующих протоколах, диск с видеозаписью приложен к материалам дела об административном правонарушении. Все необходимые для установления обстоятельств совершенного </w:t>
      </w:r>
      <w:r>
        <w:rPr>
          <w:rFonts w:ascii="Times New Roman" w:eastAsia="Times New Roman" w:hAnsi="Times New Roman" w:cs="Times New Roman"/>
        </w:rPr>
        <w:t>Донским А.А</w:t>
      </w:r>
      <w:r>
        <w:rPr>
          <w:rFonts w:ascii="Times New Roman" w:eastAsia="Times New Roman" w:hAnsi="Times New Roman" w:cs="Times New Roman"/>
        </w:rPr>
        <w:t>.</w:t>
      </w:r>
      <w:r>
        <w:rPr>
          <w:rFonts w:ascii="Times New Roman" w:eastAsia="Times New Roman" w:hAnsi="Times New Roman" w:cs="Times New Roman"/>
        </w:rPr>
        <w:t xml:space="preserve"> административного правонарушения сведения на видеозаписи зафиксированы.</w:t>
      </w:r>
    </w:p>
    <w:p>
      <w:pPr>
        <w:spacing w:before="0" w:after="0"/>
        <w:ind w:firstLine="708"/>
        <w:jc w:val="both"/>
      </w:pPr>
      <w:r>
        <w:rPr>
          <w:rFonts w:ascii="Times New Roman" w:eastAsia="Times New Roman" w:hAnsi="Times New Roman" w:cs="Times New Roman"/>
        </w:rPr>
        <w:t>Таким</w:t>
      </w:r>
      <w:r>
        <w:rPr>
          <w:rFonts w:ascii="Times New Roman" w:eastAsia="Times New Roman" w:hAnsi="Times New Roman" w:cs="Times New Roman"/>
        </w:rPr>
        <w:t xml:space="preserve"> </w:t>
      </w:r>
      <w:r>
        <w:rPr>
          <w:rFonts w:ascii="Times New Roman" w:eastAsia="Times New Roman" w:hAnsi="Times New Roman" w:cs="Times New Roman"/>
        </w:rPr>
        <w:t>образом,</w:t>
      </w:r>
      <w:r>
        <w:rPr>
          <w:rFonts w:ascii="Times New Roman" w:eastAsia="Times New Roman" w:hAnsi="Times New Roman" w:cs="Times New Roman"/>
        </w:rPr>
        <w:t xml:space="preserve"> </w:t>
      </w:r>
      <w:r>
        <w:rPr>
          <w:rFonts w:ascii="Times New Roman" w:eastAsia="Times New Roman" w:hAnsi="Times New Roman" w:cs="Times New Roman"/>
        </w:rPr>
        <w:t>совокупность</w:t>
      </w:r>
      <w:r>
        <w:rPr>
          <w:rFonts w:ascii="Times New Roman" w:eastAsia="Times New Roman" w:hAnsi="Times New Roman" w:cs="Times New Roman"/>
        </w:rPr>
        <w:t xml:space="preserve"> </w:t>
      </w:r>
      <w:r>
        <w:rPr>
          <w:rFonts w:ascii="Times New Roman" w:eastAsia="Times New Roman" w:hAnsi="Times New Roman" w:cs="Times New Roman"/>
        </w:rPr>
        <w:t>доказательств</w:t>
      </w:r>
      <w:r>
        <w:rPr>
          <w:rFonts w:ascii="Times New Roman" w:eastAsia="Times New Roman" w:hAnsi="Times New Roman" w:cs="Times New Roman"/>
        </w:rPr>
        <w:t xml:space="preserve"> </w:t>
      </w:r>
      <w:r>
        <w:rPr>
          <w:rFonts w:ascii="Times New Roman" w:eastAsia="Times New Roman" w:hAnsi="Times New Roman" w:cs="Times New Roman"/>
        </w:rPr>
        <w:t>позволяет</w:t>
      </w:r>
      <w:r>
        <w:rPr>
          <w:rFonts w:ascii="Times New Roman" w:eastAsia="Times New Roman" w:hAnsi="Times New Roman" w:cs="Times New Roman"/>
        </w:rPr>
        <w:t xml:space="preserve"> </w:t>
      </w:r>
      <w:r>
        <w:rPr>
          <w:rFonts w:ascii="Times New Roman" w:eastAsia="Times New Roman" w:hAnsi="Times New Roman" w:cs="Times New Roman"/>
        </w:rPr>
        <w:t>суду</w:t>
      </w:r>
      <w:r>
        <w:rPr>
          <w:rFonts w:ascii="Times New Roman" w:eastAsia="Times New Roman" w:hAnsi="Times New Roman" w:cs="Times New Roman"/>
        </w:rPr>
        <w:t xml:space="preserve"> </w:t>
      </w:r>
      <w:r>
        <w:rPr>
          <w:rFonts w:ascii="Times New Roman" w:eastAsia="Times New Roman" w:hAnsi="Times New Roman" w:cs="Times New Roman"/>
        </w:rPr>
        <w:t>сделать</w:t>
      </w:r>
      <w:r>
        <w:rPr>
          <w:rFonts w:ascii="Times New Roman" w:eastAsia="Times New Roman" w:hAnsi="Times New Roman" w:cs="Times New Roman"/>
        </w:rPr>
        <w:t xml:space="preserve"> </w:t>
      </w:r>
      <w:r>
        <w:rPr>
          <w:rFonts w:ascii="Times New Roman" w:eastAsia="Times New Roman" w:hAnsi="Times New Roman" w:cs="Times New Roman"/>
        </w:rPr>
        <w:t>вывод о</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виновности </w:t>
      </w:r>
      <w:r>
        <w:rPr>
          <w:rFonts w:ascii="Times New Roman" w:eastAsia="Times New Roman" w:hAnsi="Times New Roman" w:cs="Times New Roman"/>
        </w:rPr>
        <w:t>Донского А.А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ч. 1 ст. 12.</w:t>
      </w:r>
      <w:r>
        <w:rPr>
          <w:rFonts w:ascii="Times New Roman" w:eastAsia="Times New Roman" w:hAnsi="Times New Roman" w:cs="Times New Roman"/>
        </w:rPr>
        <w:t>8</w:t>
      </w:r>
      <w:r>
        <w:rPr>
          <w:rFonts w:ascii="Times New Roman" w:eastAsia="Times New Roman" w:hAnsi="Times New Roman" w:cs="Times New Roman"/>
        </w:rPr>
        <w:t xml:space="preserve"> КоАП РФ.</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Донского А.А</w:t>
      </w:r>
      <w:r>
        <w:rPr>
          <w:rFonts w:ascii="Times New Roman" w:eastAsia="Times New Roman" w:hAnsi="Times New Roman" w:cs="Times New Roman"/>
        </w:rPr>
        <w:t xml:space="preserve">. </w:t>
      </w:r>
      <w:r>
        <w:rPr>
          <w:rFonts w:ascii="Times New Roman" w:eastAsia="Times New Roman" w:hAnsi="Times New Roman" w:cs="Times New Roman"/>
        </w:rPr>
        <w:t>суд квалифицирует по ч. 1 ст. 12.</w:t>
      </w:r>
      <w:r>
        <w:rPr>
          <w:rFonts w:ascii="Times New Roman" w:eastAsia="Times New Roman" w:hAnsi="Times New Roman" w:cs="Times New Roman"/>
        </w:rPr>
        <w:t>8</w:t>
      </w:r>
      <w:r>
        <w:rPr>
          <w:rFonts w:ascii="Times New Roman" w:eastAsia="Times New Roman" w:hAnsi="Times New Roman" w:cs="Times New Roman"/>
        </w:rPr>
        <w:t xml:space="preserve"> КоАП РФ – </w:t>
      </w:r>
      <w:r>
        <w:rPr>
          <w:rFonts w:ascii="Times New Roman" w:eastAsia="Times New Roman" w:hAnsi="Times New Roman" w:cs="Times New Roman"/>
        </w:rPr>
        <w:t>управление транспортным средством водителем, находящимся в состоянии опьянения, если такие действия не содержат уголовно наказуемого деяния.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708"/>
        <w:jc w:val="both"/>
      </w:pPr>
      <w:r>
        <w:rPr>
          <w:rFonts w:ascii="Times New Roman" w:eastAsia="Times New Roman" w:hAnsi="Times New Roman" w:cs="Times New Roman"/>
        </w:rPr>
        <w:t xml:space="preserve">Обстоятельств, перечисленных в ст. 29.2 КоАП РФ, исключающих возможность рассмотрения дела, не имеется. </w:t>
      </w:r>
    </w:p>
    <w:p>
      <w:pPr>
        <w:spacing w:before="0" w:after="0"/>
        <w:ind w:firstLine="708"/>
        <w:jc w:val="both"/>
      </w:pPr>
      <w:r>
        <w:rPr>
          <w:rFonts w:ascii="Times New Roman" w:eastAsia="Times New Roman" w:hAnsi="Times New Roman" w:cs="Times New Roman"/>
        </w:rPr>
        <w:t>Обстоятельств, смягчающи</w:t>
      </w:r>
      <w:r>
        <w:rPr>
          <w:rFonts w:ascii="Times New Roman" w:eastAsia="Times New Roman" w:hAnsi="Times New Roman" w:cs="Times New Roman"/>
        </w:rPr>
        <w:t>х</w:t>
      </w:r>
      <w:r>
        <w:rPr>
          <w:rFonts w:ascii="Times New Roman" w:eastAsia="Times New Roman" w:hAnsi="Times New Roman" w:cs="Times New Roman"/>
        </w:rPr>
        <w:t xml:space="preserve"> административную ответственность, согласно ст. 4.2 КоАП РФ, </w:t>
      </w:r>
      <w:r>
        <w:rPr>
          <w:rFonts w:ascii="Times New Roman" w:eastAsia="Times New Roman" w:hAnsi="Times New Roman" w:cs="Times New Roman"/>
        </w:rPr>
        <w:t>судом не установлено.</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Обстоятельством, отягчающим административную ответственность, предусмотренным ст. 4.3 КоАП РФ, суд признает повторность совершения однородного правонарушения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определении меры наказания суд учитывает характер и степень общественной опасности правонарушения, </w:t>
      </w:r>
      <w:r>
        <w:rPr>
          <w:rFonts w:ascii="Times New Roman" w:eastAsia="Times New Roman" w:hAnsi="Times New Roman" w:cs="Times New Roman"/>
        </w:rPr>
        <w:t xml:space="preserve"> </w:t>
      </w:r>
      <w:r>
        <w:rPr>
          <w:rFonts w:ascii="Times New Roman" w:eastAsia="Times New Roman" w:hAnsi="Times New Roman" w:cs="Times New Roman"/>
        </w:rPr>
        <w:t>данные о личности лица, в отношении которого ведется производство по делу об административном правонарушении, его отношение к содеянному.</w:t>
      </w:r>
    </w:p>
    <w:p>
      <w:pPr>
        <w:spacing w:before="0" w:after="0"/>
        <w:ind w:firstLine="708"/>
        <w:jc w:val="both"/>
      </w:pPr>
      <w:r>
        <w:rPr>
          <w:rFonts w:ascii="Times New Roman" w:eastAsia="Times New Roman" w:hAnsi="Times New Roman" w:cs="Times New Roman"/>
        </w:rPr>
        <w:t>На основании изложенного и руководствуясь ст.ст. 29.9-29.11 КоАП РФ, мировой судь</w:t>
      </w:r>
      <w:r>
        <w:rPr>
          <w:rFonts w:ascii="Times New Roman" w:eastAsia="Times New Roman" w:hAnsi="Times New Roman" w:cs="Times New Roman"/>
        </w:rPr>
        <w:t>я</w:t>
      </w:r>
    </w:p>
    <w:p>
      <w:pPr>
        <w:spacing w:before="0" w:after="0"/>
        <w:jc w:val="center"/>
      </w:pPr>
    </w:p>
    <w:p>
      <w:pPr>
        <w:spacing w:before="0" w:after="0"/>
        <w:jc w:val="center"/>
      </w:pPr>
      <w:r>
        <w:rPr>
          <w:rFonts w:ascii="Times New Roman" w:eastAsia="Times New Roman" w:hAnsi="Times New Roman" w:cs="Times New Roman"/>
        </w:rPr>
        <w:t>П О С Т А Н О В И Л:</w:t>
      </w:r>
    </w:p>
    <w:p>
      <w:pPr>
        <w:spacing w:before="0" w:after="0"/>
        <w:jc w:val="center"/>
      </w:pPr>
    </w:p>
    <w:p>
      <w:pPr>
        <w:spacing w:before="0" w:after="0"/>
        <w:ind w:firstLine="708"/>
        <w:jc w:val="both"/>
      </w:pPr>
      <w:r>
        <w:rPr>
          <w:rFonts w:ascii="Times New Roman" w:eastAsia="Times New Roman" w:hAnsi="Times New Roman" w:cs="Times New Roman"/>
        </w:rPr>
        <w:t xml:space="preserve">Признать </w:t>
      </w:r>
      <w:r>
        <w:rPr>
          <w:rFonts w:ascii="Times New Roman" w:eastAsia="Times New Roman" w:hAnsi="Times New Roman" w:cs="Times New Roman"/>
        </w:rPr>
        <w:t xml:space="preserve">Донского Александра Александровича </w:t>
      </w:r>
      <w:r>
        <w:rPr>
          <w:rFonts w:ascii="Times New Roman" w:eastAsia="Times New Roman" w:hAnsi="Times New Roman" w:cs="Times New Roman"/>
        </w:rPr>
        <w:t>виновн</w:t>
      </w:r>
      <w:r>
        <w:rPr>
          <w:rFonts w:ascii="Times New Roman" w:eastAsia="Times New Roman" w:hAnsi="Times New Roman" w:cs="Times New Roman"/>
        </w:rPr>
        <w:t>ым</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w:t>
      </w:r>
      <w:r>
        <w:rPr>
          <w:rFonts w:ascii="Times New Roman" w:eastAsia="Times New Roman" w:hAnsi="Times New Roman" w:cs="Times New Roman"/>
        </w:rPr>
        <w:t>ч. 1 ст. 12.8 КоАП РФ, и подвергнуть наказанию в виде штрафа в размере 30 000 (тридцати тысяч) рублей с лишением права управления транспортными средствами сроком на 1 (один) год 6 (шесть) месяцев.</w:t>
      </w:r>
    </w:p>
    <w:p>
      <w:pPr>
        <w:spacing w:before="0" w:after="0"/>
        <w:ind w:firstLine="708"/>
        <w:jc w:val="both"/>
      </w:pPr>
      <w:r>
        <w:rPr>
          <w:rFonts w:ascii="Times New Roman" w:eastAsia="Times New Roman" w:hAnsi="Times New Roman" w:cs="Times New Roman"/>
        </w:rPr>
        <w:t xml:space="preserve">Разъяснить </w:t>
      </w:r>
      <w:r>
        <w:rPr>
          <w:rFonts w:ascii="Times New Roman" w:eastAsia="Times New Roman" w:hAnsi="Times New Roman" w:cs="Times New Roman"/>
        </w:rPr>
        <w:t>Донскому А.А.</w:t>
      </w:r>
      <w:r>
        <w:rPr>
          <w:rFonts w:ascii="Times New Roman" w:eastAsia="Times New Roman" w:hAnsi="Times New Roman" w:cs="Times New Roman"/>
        </w:rPr>
        <w:t>,</w:t>
      </w:r>
      <w:r>
        <w:rPr>
          <w:rFonts w:ascii="Times New Roman" w:eastAsia="Times New Roman" w:hAnsi="Times New Roman" w:cs="Times New Roman"/>
        </w:rPr>
        <w:t xml:space="preserve"> что в течение трёх рабочих дней со дня вступления в законную силу постановления о назначении административного наказания он</w:t>
      </w:r>
      <w:r>
        <w:rPr>
          <w:rFonts w:ascii="Times New Roman" w:eastAsia="Times New Roman" w:hAnsi="Times New Roman" w:cs="Times New Roman"/>
        </w:rPr>
        <w:t>а</w:t>
      </w:r>
      <w:r>
        <w:rPr>
          <w:rFonts w:ascii="Times New Roman" w:eastAsia="Times New Roman" w:hAnsi="Times New Roman" w:cs="Times New Roman"/>
        </w:rPr>
        <w:t xml:space="preserve"> обязан</w:t>
      </w:r>
      <w:r>
        <w:rPr>
          <w:rFonts w:ascii="Times New Roman" w:eastAsia="Times New Roman" w:hAnsi="Times New Roman" w:cs="Times New Roman"/>
        </w:rPr>
        <w:t>а</w:t>
      </w:r>
      <w:r>
        <w:rPr>
          <w:rFonts w:ascii="Times New Roman" w:eastAsia="Times New Roman" w:hAnsi="Times New Roman" w:cs="Times New Roman"/>
        </w:rPr>
        <w:t xml:space="preserve"> сдать водительское удостоверение и все другие имеющиеся у не</w:t>
      </w:r>
      <w:r>
        <w:rPr>
          <w:rFonts w:ascii="Times New Roman" w:eastAsia="Times New Roman" w:hAnsi="Times New Roman" w:cs="Times New Roman"/>
        </w:rPr>
        <w:t>ё</w:t>
      </w:r>
      <w:r>
        <w:rPr>
          <w:rFonts w:ascii="Times New Roman" w:eastAsia="Times New Roman" w:hAnsi="Times New Roman" w:cs="Times New Roman"/>
        </w:rPr>
        <w:t xml:space="preserve"> удостоверения, предоставляющие право управления транспортными средствами, в Г</w:t>
      </w:r>
      <w:r>
        <w:rPr>
          <w:rFonts w:ascii="Times New Roman" w:eastAsia="Times New Roman" w:hAnsi="Times New Roman" w:cs="Times New Roman"/>
        </w:rPr>
        <w:t>осавтоинспекцию</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МВД России по г. Сургуту, либо заявить об их утрате. В случае уклонения от сдачи документов срок лишения специального права прерывается. Течение срока начинается со дня сдачи либо изъятия документов на право управления транспортным средством. </w:t>
      </w:r>
    </w:p>
    <w:p>
      <w:pPr>
        <w:spacing w:before="0" w:after="0"/>
        <w:ind w:firstLine="708"/>
        <w:jc w:val="both"/>
      </w:pPr>
      <w:r>
        <w:rPr>
          <w:rFonts w:ascii="Times New Roman" w:eastAsia="Times New Roman" w:hAnsi="Times New Roman" w:cs="Times New Roman"/>
        </w:rPr>
        <w:t>Административный штраф перечислять на счет получателя платежа 03100643000000018700 в РКЦ Ханты-Мансийск//УФК по ХМАО-Югре г. Ханты-Мансийск кор./сч. 40102810245370000007 БИК 007162163 ОКТМО 71876000</w:t>
      </w:r>
      <w:r>
        <w:rPr>
          <w:rFonts w:ascii="Times New Roman" w:eastAsia="Times New Roman" w:hAnsi="Times New Roman" w:cs="Times New Roman"/>
        </w:rPr>
        <w:t xml:space="preserve"> </w:t>
      </w:r>
      <w:r>
        <w:rPr>
          <w:rFonts w:ascii="Times New Roman" w:eastAsia="Times New Roman" w:hAnsi="Times New Roman" w:cs="Times New Roman"/>
        </w:rPr>
        <w:t>ИНН 8601010390 КПП 860101001 КБК 188 116</w:t>
      </w:r>
      <w:r>
        <w:rPr>
          <w:rFonts w:ascii="Times New Roman" w:eastAsia="Times New Roman" w:hAnsi="Times New Roman" w:cs="Times New Roman"/>
        </w:rPr>
        <w:t> </w:t>
      </w:r>
      <w:r>
        <w:rPr>
          <w:rFonts w:ascii="Times New Roman" w:eastAsia="Times New Roman" w:hAnsi="Times New Roman" w:cs="Times New Roman"/>
        </w:rPr>
        <w:t>011230 1000 1140</w:t>
      </w:r>
      <w:r>
        <w:rPr>
          <w:rFonts w:ascii="Times New Roman" w:eastAsia="Times New Roman" w:hAnsi="Times New Roman" w:cs="Times New Roman"/>
        </w:rPr>
        <w:t>,</w:t>
      </w:r>
      <w:r>
        <w:rPr>
          <w:rFonts w:ascii="Times New Roman" w:eastAsia="Times New Roman" w:hAnsi="Times New Roman" w:cs="Times New Roman"/>
          <w:b/>
          <w:bCs/>
          <w:i/>
          <w:iCs/>
        </w:rPr>
        <w:t xml:space="preserve"> </w:t>
      </w:r>
      <w:r>
        <w:rPr>
          <w:rFonts w:ascii="Times New Roman" w:eastAsia="Times New Roman" w:hAnsi="Times New Roman" w:cs="Times New Roman"/>
        </w:rPr>
        <w:t>получатель: УФК по ХМАО-Югре (УМВД России по ХМАО-Югре).</w:t>
      </w:r>
      <w:r>
        <w:rPr>
          <w:rFonts w:ascii="Times New Roman" w:eastAsia="Times New Roman" w:hAnsi="Times New Roman" w:cs="Times New Roman"/>
        </w:rPr>
        <w:t xml:space="preserve"> </w:t>
      </w:r>
      <w:r>
        <w:rPr>
          <w:rFonts w:ascii="Times New Roman" w:eastAsia="Times New Roman" w:hAnsi="Times New Roman" w:cs="Times New Roman"/>
          <w:b/>
          <w:bCs/>
        </w:rPr>
        <w:t>УИН: 188104862</w:t>
      </w:r>
      <w:r>
        <w:rPr>
          <w:rFonts w:ascii="Times New Roman" w:eastAsia="Times New Roman" w:hAnsi="Times New Roman" w:cs="Times New Roman"/>
          <w:b/>
          <w:bCs/>
        </w:rPr>
        <w:t>4</w:t>
      </w:r>
      <w:r>
        <w:rPr>
          <w:rFonts w:ascii="Times New Roman" w:eastAsia="Times New Roman" w:hAnsi="Times New Roman" w:cs="Times New Roman"/>
          <w:b/>
          <w:bCs/>
        </w:rPr>
        <w:t>03200</w:t>
      </w:r>
      <w:r>
        <w:rPr>
          <w:rFonts w:ascii="Times New Roman" w:eastAsia="Times New Roman" w:hAnsi="Times New Roman" w:cs="Times New Roman"/>
          <w:b/>
          <w:bCs/>
        </w:rPr>
        <w:t>23532</w:t>
      </w:r>
      <w:r>
        <w:rPr>
          <w:rFonts w:ascii="Times New Roman" w:eastAsia="Times New Roman" w:hAnsi="Times New Roman" w:cs="Times New Roman"/>
          <w:b/>
          <w:bCs/>
        </w:rPr>
        <w:t>.</w:t>
      </w:r>
    </w:p>
    <w:p>
      <w:pPr>
        <w:spacing w:before="0" w:after="0"/>
        <w:ind w:firstLine="708"/>
        <w:jc w:val="both"/>
      </w:pPr>
      <w:r>
        <w:rPr>
          <w:rFonts w:ascii="Times New Roman" w:eastAsia="Times New Roman" w:hAnsi="Times New Roman" w:cs="Times New Roman"/>
        </w:rPr>
        <w:t>Взыскатель:</w:t>
      </w:r>
      <w:r>
        <w:rPr>
          <w:rFonts w:ascii="Times New Roman" w:eastAsia="Times New Roman" w:hAnsi="Times New Roman" w:cs="Times New Roman"/>
          <w:b/>
          <w:bCs/>
        </w:rPr>
        <w:t xml:space="preserve"> </w:t>
      </w:r>
      <w:r>
        <w:rPr>
          <w:rFonts w:ascii="Times New Roman" w:eastAsia="Times New Roman" w:hAnsi="Times New Roman" w:cs="Times New Roman"/>
        </w:rPr>
        <w:t>УМВД России по ХМАО-Югре, адрес: ул. Ленина д. 55, г. Ханты-Мансийск, Тюменской области, 628000.</w:t>
      </w:r>
    </w:p>
    <w:p>
      <w:pPr>
        <w:spacing w:before="0" w:after="0"/>
        <w:ind w:firstLine="708"/>
        <w:jc w:val="both"/>
      </w:pPr>
      <w:r>
        <w:rPr>
          <w:rFonts w:ascii="Times New Roman" w:eastAsia="Times New Roman" w:hAnsi="Times New Roman" w:cs="Times New Roman"/>
        </w:rPr>
        <w:t>Штраф подлежит уплате в течение 60 дней, копия квитанции предоставляется в 10</w:t>
      </w:r>
      <w:r>
        <w:rPr>
          <w:rFonts w:ascii="Times New Roman" w:eastAsia="Times New Roman" w:hAnsi="Times New Roman" w:cs="Times New Roman"/>
        </w:rPr>
        <w:t>5</w:t>
      </w:r>
      <w:r>
        <w:rPr>
          <w:rFonts w:ascii="Times New Roman" w:eastAsia="Times New Roman" w:hAnsi="Times New Roman" w:cs="Times New Roman"/>
        </w:rPr>
        <w:t xml:space="preserve"> каб. д.9 ул. Гагарина г. Сургута</w:t>
      </w:r>
    </w:p>
    <w:p>
      <w:pPr>
        <w:spacing w:before="0" w:after="0"/>
        <w:ind w:firstLine="708"/>
        <w:jc w:val="both"/>
      </w:pPr>
      <w:r>
        <w:rPr>
          <w:rFonts w:ascii="Times New Roman" w:eastAsia="Times New Roman" w:hAnsi="Times New Roman" w:cs="Times New Roman"/>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r>
        <w:rPr>
          <w:rFonts w:ascii="Times New Roman" w:eastAsia="Times New Roman" w:hAnsi="Times New Roman" w:cs="Times New Roman"/>
        </w:rPr>
        <w:t>.</w:t>
      </w:r>
    </w:p>
    <w:p>
      <w:pPr>
        <w:spacing w:before="0" w:after="0"/>
        <w:jc w:val="both"/>
        <w:rPr>
          <w:sz w:val="24"/>
          <w:szCs w:val="24"/>
        </w:rPr>
      </w:pPr>
      <w:r>
        <w:rPr>
          <w:sz w:val="24"/>
          <w:szCs w:val="24"/>
        </w:rPr>
        <w:tab/>
      </w:r>
      <w:r>
        <w:rPr>
          <w:rFonts w:ascii="Times New Roman" w:eastAsia="Times New Roman" w:hAnsi="Times New Roman" w:cs="Times New Roman"/>
        </w:rPr>
        <w:t xml:space="preserve">Постановление может быть обжаловано в Сургутский городской суд через мирового судью судебного участка № </w:t>
      </w:r>
      <w:r>
        <w:rPr>
          <w:rFonts w:ascii="Times New Roman" w:eastAsia="Times New Roman" w:hAnsi="Times New Roman" w:cs="Times New Roman"/>
        </w:rPr>
        <w:t>10</w:t>
      </w:r>
      <w:r>
        <w:rPr>
          <w:rFonts w:ascii="Times New Roman" w:eastAsia="Times New Roman" w:hAnsi="Times New Roman" w:cs="Times New Roman"/>
        </w:rPr>
        <w:t xml:space="preserve"> </w:t>
      </w:r>
      <w:r>
        <w:rPr>
          <w:rFonts w:ascii="Times New Roman" w:eastAsia="Times New Roman" w:hAnsi="Times New Roman" w:cs="Times New Roman"/>
        </w:rPr>
        <w:t xml:space="preserve">Сургутского судебного района </w:t>
      </w:r>
      <w:r>
        <w:rPr>
          <w:rFonts w:ascii="Times New Roman" w:eastAsia="Times New Roman" w:hAnsi="Times New Roman" w:cs="Times New Roman"/>
        </w:rPr>
        <w:t>города окружного значения</w:t>
      </w:r>
      <w:r>
        <w:rPr>
          <w:rFonts w:ascii="Times New Roman" w:eastAsia="Times New Roman" w:hAnsi="Times New Roman" w:cs="Times New Roman"/>
        </w:rPr>
        <w:t xml:space="preserve">  </w:t>
      </w:r>
      <w:r>
        <w:rPr>
          <w:rFonts w:ascii="Times New Roman" w:eastAsia="Times New Roman" w:hAnsi="Times New Roman" w:cs="Times New Roman"/>
        </w:rPr>
        <w:t>Сургут</w:t>
      </w:r>
      <w:r>
        <w:rPr>
          <w:rFonts w:ascii="Times New Roman" w:eastAsia="Times New Roman" w:hAnsi="Times New Roman" w:cs="Times New Roman"/>
        </w:rPr>
        <w:t>а</w:t>
      </w:r>
      <w:r>
        <w:rPr>
          <w:rFonts w:ascii="Times New Roman" w:eastAsia="Times New Roman" w:hAnsi="Times New Roman" w:cs="Times New Roman"/>
        </w:rPr>
        <w:t xml:space="preserve"> в течение 10 </w:t>
      </w:r>
      <w:r>
        <w:rPr>
          <w:rFonts w:ascii="Times New Roman" w:eastAsia="Times New Roman" w:hAnsi="Times New Roman" w:cs="Times New Roman"/>
        </w:rPr>
        <w:t>суток</w:t>
      </w:r>
      <w:r>
        <w:rPr>
          <w:rFonts w:ascii="Times New Roman" w:eastAsia="Times New Roman" w:hAnsi="Times New Roman" w:cs="Times New Roman"/>
        </w:rPr>
        <w:t xml:space="preserve"> с момента получения копии постановления.</w:t>
      </w:r>
    </w:p>
    <w:p>
      <w:pPr>
        <w:spacing w:before="0" w:after="0"/>
        <w:jc w:val="both"/>
        <w:rPr>
          <w:sz w:val="24"/>
          <w:szCs w:val="24"/>
        </w:rPr>
      </w:pPr>
      <w:r>
        <w:rPr>
          <w:sz w:val="24"/>
          <w:szCs w:val="24"/>
        </w:rPr>
        <w:tab/>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Е.В. Ачкасова</w:t>
      </w: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5rplc-6">
    <w:name w:val="cat-UserDefined grp-35 rplc-6"/>
    <w:basedOn w:val="DefaultParagraphFont"/>
  </w:style>
  <w:style w:type="character" w:customStyle="1" w:styleId="cat-UserDefinedgrp-36rplc-8">
    <w:name w:val="cat-UserDefined grp-36 rplc-8"/>
    <w:basedOn w:val="DefaultParagraphFont"/>
  </w:style>
  <w:style w:type="character" w:customStyle="1" w:styleId="cat-UserDefinedgrp-27rplc-9">
    <w:name w:val="cat-UserDefined grp-27 rplc-9"/>
    <w:basedOn w:val="DefaultParagraphFont"/>
  </w:style>
  <w:style w:type="character" w:customStyle="1" w:styleId="cat-UserDefinedgrp-37rplc-11">
    <w:name w:val="cat-UserDefined grp-37 rplc-11"/>
    <w:basedOn w:val="DefaultParagraphFont"/>
  </w:style>
  <w:style w:type="character" w:customStyle="1" w:styleId="cat-UserDefinedgrp-38rplc-21">
    <w:name w:val="cat-UserDefined grp-38 rplc-21"/>
    <w:basedOn w:val="DefaultParagraphFont"/>
  </w:style>
  <w:style w:type="character" w:customStyle="1" w:styleId="cat-UserDefinedgrp-38rplc-33">
    <w:name w:val="cat-UserDefined grp-38 rplc-3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41"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